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FORMULÁŘ PRO ODSTOUPENÍ OD SMLOUVY</w:t>
      </w:r>
    </w:p>
    <w:p>
      <w:r>
        <w:t>Adresát:</w:t>
      </w:r>
    </w:p>
    <w:p>
      <w:r>
        <w:t>Andělcz, s.r.o.</w:t>
        <w:br/>
        <w:t>Údolní 255</w:t>
        <w:br/>
        <w:t>Jemnice 67531</w:t>
        <w:br/>
        <w:t>IČ: 06767648, DIČ: CZ06767648</w:t>
        <w:br/>
      </w:r>
    </w:p>
    <w:p>
      <w:r>
        <w:t>Tímto prohlašuji, že odstupuji od Smlouvy:</w:t>
        <w:br/>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br/>
        <w:t>Je-li kupující spotřebitelem má právo v případě, že objednal zboží prostřednictvím e-shopu společnosti Andělcz, s.r.o., IČ 06767648 („Společnost“) nebo jiného prostředku komunikace na dálku, mimo případy uvedené v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br/>
      </w:r>
    </w:p>
    <w:p>
      <w:r>
        <w:t>Odstoupí-li kupující, který je spotřebitelem, od kupní smlouvy, zašle nebo předá Společnosti bez zbytečného odkladu, nejpozději do 14 dnů od odstoupení od kupní smlouvy, zboží, které od ní obdržel.</w:t>
        <w:br/>
      </w:r>
    </w:p>
    <w:p>
      <w: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br/>
      </w:r>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